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82E" w:rsidRPr="003F79B6" w:rsidRDefault="00487BAB" w:rsidP="00493EDF">
      <w:pPr>
        <w:pStyle w:val="KonuBal"/>
        <w:pBdr>
          <w:bottom w:val="none" w:sz="0" w:space="0" w:color="auto"/>
        </w:pBdr>
        <w:spacing w:after="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F79B6">
        <w:rPr>
          <w:rFonts w:ascii="Times New Roman" w:hAnsi="Times New Roman" w:cs="Times New Roman"/>
          <w:b/>
          <w:color w:val="auto"/>
          <w:sz w:val="24"/>
          <w:szCs w:val="24"/>
        </w:rPr>
        <w:t>BAŞVURU YAPACAK ARAŞTIRMACILAR İÇİN KONTROL LİSTESİ</w:t>
      </w:r>
    </w:p>
    <w:p w:rsidR="003F79B6" w:rsidRDefault="003F79B6" w:rsidP="00493E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608" w:rsidRPr="00F00BEB" w:rsidRDefault="009C5608" w:rsidP="00493EDF">
      <w:p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F00BEB">
        <w:rPr>
          <w:rFonts w:ascii="Times New Roman" w:hAnsi="Times New Roman" w:cs="Times New Roman"/>
          <w:sz w:val="24"/>
          <w:szCs w:val="24"/>
          <w:lang w:val="tr-TR"/>
        </w:rPr>
        <w:t>Sayın araştırmacılar,</w:t>
      </w:r>
    </w:p>
    <w:p w:rsidR="009C5608" w:rsidRDefault="009C5608" w:rsidP="00493EDF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00BEB">
        <w:rPr>
          <w:rFonts w:ascii="Times New Roman" w:hAnsi="Times New Roman" w:cs="Times New Roman"/>
          <w:sz w:val="24"/>
          <w:szCs w:val="24"/>
          <w:lang w:val="tr-TR"/>
        </w:rPr>
        <w:t xml:space="preserve">Aşağıdaki başlıklar </w:t>
      </w:r>
      <w:r w:rsidR="003F79B6" w:rsidRPr="00F00BEB">
        <w:rPr>
          <w:rFonts w:ascii="Times New Roman" w:hAnsi="Times New Roman" w:cs="Times New Roman"/>
          <w:sz w:val="24"/>
          <w:szCs w:val="24"/>
          <w:lang w:val="tr-TR"/>
        </w:rPr>
        <w:t>ve maddeler Sağlık ve Spor Bilimleri Etik Kurulu’na yapılacak başvurular için ön kontrol listesi olarak hazırlanmıştır. Bu liste kesin ve net olmamakla birlikte araştırmanın kapsamı, niteliği ve niceliğine göre değişikli</w:t>
      </w:r>
      <w:r w:rsidR="00EC6AF7">
        <w:rPr>
          <w:rFonts w:ascii="Times New Roman" w:hAnsi="Times New Roman" w:cs="Times New Roman"/>
          <w:sz w:val="24"/>
          <w:szCs w:val="24"/>
          <w:lang w:val="tr-TR"/>
        </w:rPr>
        <w:t>k</w:t>
      </w:r>
      <w:bookmarkStart w:id="0" w:name="_GoBack"/>
      <w:bookmarkEnd w:id="0"/>
      <w:r w:rsidR="003F79B6" w:rsidRPr="00F00BEB">
        <w:rPr>
          <w:rFonts w:ascii="Times New Roman" w:hAnsi="Times New Roman" w:cs="Times New Roman"/>
          <w:sz w:val="24"/>
          <w:szCs w:val="24"/>
          <w:lang w:val="tr-TR"/>
        </w:rPr>
        <w:t xml:space="preserve">ler gösterebilir. </w:t>
      </w:r>
      <w:r w:rsidR="00A12EA2" w:rsidRPr="00F00BEB">
        <w:rPr>
          <w:rFonts w:ascii="Times New Roman" w:hAnsi="Times New Roman" w:cs="Times New Roman"/>
          <w:sz w:val="24"/>
          <w:szCs w:val="24"/>
          <w:lang w:val="tr-TR"/>
        </w:rPr>
        <w:t xml:space="preserve">Başvuru formunda işaretlenmesi gereken yerleri ve alanları boş bırakmayınız. </w:t>
      </w:r>
      <w:r w:rsidR="003F79B6" w:rsidRPr="00F00BEB">
        <w:rPr>
          <w:rFonts w:ascii="Times New Roman" w:hAnsi="Times New Roman" w:cs="Times New Roman"/>
          <w:sz w:val="24"/>
          <w:szCs w:val="24"/>
          <w:lang w:val="tr-TR"/>
        </w:rPr>
        <w:t xml:space="preserve">Sürecin daha </w:t>
      </w:r>
      <w:r w:rsidR="00641911" w:rsidRPr="00F00BEB">
        <w:rPr>
          <w:rFonts w:ascii="Times New Roman" w:hAnsi="Times New Roman" w:cs="Times New Roman"/>
          <w:sz w:val="24"/>
          <w:szCs w:val="24"/>
          <w:lang w:val="tr-TR"/>
        </w:rPr>
        <w:t>hızlı</w:t>
      </w:r>
      <w:r w:rsidR="003F79B6" w:rsidRPr="00F00BEB">
        <w:rPr>
          <w:rFonts w:ascii="Times New Roman" w:hAnsi="Times New Roman" w:cs="Times New Roman"/>
          <w:sz w:val="24"/>
          <w:szCs w:val="24"/>
          <w:lang w:val="tr-TR"/>
        </w:rPr>
        <w:t xml:space="preserve"> ve sağlıklı yürümesi adına bu başlıklara dikkat ederek başvuru formunun doldurulmasını rica ederiz. </w:t>
      </w:r>
    </w:p>
    <w:p w:rsidR="00641911" w:rsidRDefault="00641911" w:rsidP="00493EDF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641911" w:rsidRPr="00641911" w:rsidRDefault="00641911" w:rsidP="00641911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tr-TR"/>
        </w:rPr>
      </w:pPr>
      <w:r w:rsidRPr="00641911">
        <w:rPr>
          <w:rFonts w:ascii="Times New Roman" w:hAnsi="Times New Roman" w:cs="Times New Roman"/>
          <w:b/>
          <w:color w:val="FF0000"/>
          <w:sz w:val="24"/>
          <w:szCs w:val="24"/>
          <w:lang w:val="tr-TR"/>
        </w:rPr>
        <w:t xml:space="preserve">Klinik Araştırmalar (Müdahalesiz araştırmalar </w:t>
      </w:r>
      <w:proofErr w:type="gramStart"/>
      <w:r w:rsidRPr="00641911">
        <w:rPr>
          <w:rFonts w:ascii="Times New Roman" w:hAnsi="Times New Roman" w:cs="Times New Roman"/>
          <w:b/>
          <w:color w:val="FF0000"/>
          <w:sz w:val="24"/>
          <w:szCs w:val="24"/>
          <w:lang w:val="tr-TR"/>
        </w:rPr>
        <w:t>dahil</w:t>
      </w:r>
      <w:proofErr w:type="gramEnd"/>
      <w:r w:rsidRPr="00641911">
        <w:rPr>
          <w:rFonts w:ascii="Times New Roman" w:hAnsi="Times New Roman" w:cs="Times New Roman"/>
          <w:b/>
          <w:color w:val="FF0000"/>
          <w:sz w:val="24"/>
          <w:szCs w:val="24"/>
          <w:lang w:val="tr-TR"/>
        </w:rPr>
        <w:t>) kapsamına giren başvurular kabul edilmemektedir.</w:t>
      </w:r>
    </w:p>
    <w:p w:rsidR="003F79B6" w:rsidRPr="00F00BEB" w:rsidRDefault="003F79B6" w:rsidP="00493EDF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66682E" w:rsidRPr="00F00BEB" w:rsidRDefault="008C25AA" w:rsidP="00493EDF">
      <w:pPr>
        <w:pStyle w:val="Balk1"/>
        <w:spacing w:before="0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F00BEB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1. </w:t>
      </w:r>
      <w:r w:rsidR="00487BAB" w:rsidRPr="00F00BEB">
        <w:rPr>
          <w:rFonts w:ascii="Times New Roman" w:hAnsi="Times New Roman" w:cs="Times New Roman"/>
          <w:color w:val="auto"/>
          <w:sz w:val="24"/>
          <w:szCs w:val="24"/>
          <w:lang w:val="tr-TR"/>
        </w:rPr>
        <w:t>Özet bölümünde yer alması gerekenler</w:t>
      </w:r>
    </w:p>
    <w:p w:rsidR="0066682E" w:rsidRPr="00F00BEB" w:rsidRDefault="008C25AA" w:rsidP="00493EDF">
      <w:pPr>
        <w:pStyle w:val="ListeParagraf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F00BEB">
        <w:rPr>
          <w:rFonts w:ascii="Times New Roman" w:hAnsi="Times New Roman" w:cs="Times New Roman"/>
          <w:sz w:val="24"/>
          <w:szCs w:val="24"/>
          <w:lang w:val="tr-TR"/>
        </w:rPr>
        <w:t>Özet çal</w:t>
      </w:r>
      <w:r w:rsidR="004B500B" w:rsidRPr="00F00BEB">
        <w:rPr>
          <w:rFonts w:ascii="Times New Roman" w:hAnsi="Times New Roman" w:cs="Times New Roman"/>
          <w:sz w:val="24"/>
          <w:szCs w:val="24"/>
          <w:lang w:val="tr-TR"/>
        </w:rPr>
        <w:t>ışmayı genel hatlarıyla tanımlıyor mu</w:t>
      </w:r>
      <w:r w:rsidRPr="00F00BEB">
        <w:rPr>
          <w:rFonts w:ascii="Times New Roman" w:hAnsi="Times New Roman" w:cs="Times New Roman"/>
          <w:sz w:val="24"/>
          <w:szCs w:val="24"/>
          <w:lang w:val="tr-TR"/>
        </w:rPr>
        <w:t>?</w:t>
      </w:r>
    </w:p>
    <w:p w:rsidR="0066682E" w:rsidRPr="00F00BEB" w:rsidRDefault="004B500B" w:rsidP="00493EDF">
      <w:pPr>
        <w:pStyle w:val="ListeParagraf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F00BEB">
        <w:rPr>
          <w:rFonts w:ascii="Times New Roman" w:hAnsi="Times New Roman" w:cs="Times New Roman"/>
          <w:sz w:val="24"/>
          <w:szCs w:val="24"/>
          <w:lang w:val="tr-TR"/>
        </w:rPr>
        <w:t>Amaç ve önem kısaca net olarak belirtildi</w:t>
      </w:r>
      <w:r w:rsidR="008C25AA" w:rsidRPr="00F00BEB">
        <w:rPr>
          <w:rFonts w:ascii="Times New Roman" w:hAnsi="Times New Roman" w:cs="Times New Roman"/>
          <w:sz w:val="24"/>
          <w:szCs w:val="24"/>
          <w:lang w:val="tr-TR"/>
        </w:rPr>
        <w:t xml:space="preserve"> mi?</w:t>
      </w:r>
    </w:p>
    <w:p w:rsidR="0066682E" w:rsidRPr="00F00BEB" w:rsidRDefault="008C25AA" w:rsidP="00493EDF">
      <w:pPr>
        <w:pStyle w:val="ListeParagraf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F00BEB">
        <w:rPr>
          <w:rFonts w:ascii="Times New Roman" w:hAnsi="Times New Roman" w:cs="Times New Roman"/>
          <w:sz w:val="24"/>
          <w:szCs w:val="24"/>
          <w:lang w:val="tr-TR"/>
        </w:rPr>
        <w:t>Yöntem kısaca açıklan</w:t>
      </w:r>
      <w:r w:rsidR="004B500B" w:rsidRPr="00F00BEB">
        <w:rPr>
          <w:rFonts w:ascii="Times New Roman" w:hAnsi="Times New Roman" w:cs="Times New Roman"/>
          <w:sz w:val="24"/>
          <w:szCs w:val="24"/>
          <w:lang w:val="tr-TR"/>
        </w:rPr>
        <w:t>dı</w:t>
      </w:r>
      <w:r w:rsidRPr="00F00BEB">
        <w:rPr>
          <w:rFonts w:ascii="Times New Roman" w:hAnsi="Times New Roman" w:cs="Times New Roman"/>
          <w:sz w:val="24"/>
          <w:szCs w:val="24"/>
          <w:lang w:val="tr-TR"/>
        </w:rPr>
        <w:t xml:space="preserve"> mı?</w:t>
      </w:r>
    </w:p>
    <w:p w:rsidR="0066682E" w:rsidRPr="00F00BEB" w:rsidRDefault="008C25AA" w:rsidP="00493EDF">
      <w:pPr>
        <w:pStyle w:val="ListeParagraf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F00BEB">
        <w:rPr>
          <w:rFonts w:ascii="Times New Roman" w:hAnsi="Times New Roman" w:cs="Times New Roman"/>
          <w:sz w:val="24"/>
          <w:szCs w:val="24"/>
          <w:lang w:val="tr-TR"/>
        </w:rPr>
        <w:t>Beklenen katkı belirtil</w:t>
      </w:r>
      <w:r w:rsidR="004B500B" w:rsidRPr="00F00BEB">
        <w:rPr>
          <w:rFonts w:ascii="Times New Roman" w:hAnsi="Times New Roman" w:cs="Times New Roman"/>
          <w:sz w:val="24"/>
          <w:szCs w:val="24"/>
          <w:lang w:val="tr-TR"/>
        </w:rPr>
        <w:t xml:space="preserve">di </w:t>
      </w:r>
      <w:r w:rsidRPr="00F00BEB">
        <w:rPr>
          <w:rFonts w:ascii="Times New Roman" w:hAnsi="Times New Roman" w:cs="Times New Roman"/>
          <w:sz w:val="24"/>
          <w:szCs w:val="24"/>
          <w:lang w:val="tr-TR"/>
        </w:rPr>
        <w:t>mi?</w:t>
      </w:r>
    </w:p>
    <w:p w:rsidR="00487BAB" w:rsidRPr="00F00BEB" w:rsidRDefault="00487BAB" w:rsidP="00493EDF">
      <w:pPr>
        <w:pStyle w:val="ListeParagraf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F00BEB">
        <w:rPr>
          <w:rFonts w:ascii="Times New Roman" w:hAnsi="Times New Roman" w:cs="Times New Roman"/>
          <w:sz w:val="24"/>
          <w:szCs w:val="24"/>
          <w:lang w:val="tr-TR"/>
        </w:rPr>
        <w:t xml:space="preserve">İstatistiksel yöntem kısaca </w:t>
      </w:r>
      <w:r w:rsidR="004B500B" w:rsidRPr="00F00BEB">
        <w:rPr>
          <w:rFonts w:ascii="Times New Roman" w:hAnsi="Times New Roman" w:cs="Times New Roman"/>
          <w:sz w:val="24"/>
          <w:szCs w:val="24"/>
          <w:lang w:val="tr-TR"/>
        </w:rPr>
        <w:t>açıklandı</w:t>
      </w:r>
      <w:r w:rsidRPr="00F00BEB">
        <w:rPr>
          <w:rFonts w:ascii="Times New Roman" w:hAnsi="Times New Roman" w:cs="Times New Roman"/>
          <w:sz w:val="24"/>
          <w:szCs w:val="24"/>
          <w:lang w:val="tr-TR"/>
        </w:rPr>
        <w:t xml:space="preserve"> mı?</w:t>
      </w:r>
    </w:p>
    <w:p w:rsidR="00487BAB" w:rsidRPr="00F00BEB" w:rsidRDefault="00487BAB" w:rsidP="00493EDF">
      <w:p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</w:p>
    <w:p w:rsidR="0066682E" w:rsidRPr="00F00BEB" w:rsidRDefault="008C25AA" w:rsidP="00493EDF">
      <w:pPr>
        <w:pStyle w:val="Balk2"/>
        <w:spacing w:before="0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F00BEB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2. </w:t>
      </w:r>
      <w:r w:rsidR="00487BAB" w:rsidRPr="00F00BEB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Amaç ve </w:t>
      </w:r>
      <w:r w:rsidR="004B500B" w:rsidRPr="00F00BEB">
        <w:rPr>
          <w:rFonts w:ascii="Times New Roman" w:hAnsi="Times New Roman" w:cs="Times New Roman"/>
          <w:color w:val="auto"/>
          <w:sz w:val="24"/>
          <w:szCs w:val="24"/>
          <w:lang w:val="tr-TR"/>
        </w:rPr>
        <w:t>ö</w:t>
      </w:r>
      <w:r w:rsidR="00487BAB" w:rsidRPr="00F00BEB">
        <w:rPr>
          <w:rFonts w:ascii="Times New Roman" w:hAnsi="Times New Roman" w:cs="Times New Roman"/>
          <w:color w:val="auto"/>
          <w:sz w:val="24"/>
          <w:szCs w:val="24"/>
          <w:lang w:val="tr-TR"/>
        </w:rPr>
        <w:t>nem bölümünde yer alması gerekenler</w:t>
      </w:r>
    </w:p>
    <w:p w:rsidR="0066682E" w:rsidRPr="00F00BEB" w:rsidRDefault="008C25AA" w:rsidP="00493EDF">
      <w:pPr>
        <w:pStyle w:val="ListeParagraf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F00BEB">
        <w:rPr>
          <w:rFonts w:ascii="Times New Roman" w:hAnsi="Times New Roman" w:cs="Times New Roman"/>
          <w:sz w:val="24"/>
          <w:szCs w:val="24"/>
          <w:lang w:val="tr-TR"/>
        </w:rPr>
        <w:t>Araştırma amacı</w:t>
      </w:r>
      <w:r w:rsidR="005E2D26" w:rsidRPr="00F00BEB">
        <w:rPr>
          <w:rFonts w:ascii="Times New Roman" w:hAnsi="Times New Roman" w:cs="Times New Roman"/>
          <w:sz w:val="24"/>
          <w:szCs w:val="24"/>
          <w:lang w:val="tr-TR"/>
        </w:rPr>
        <w:t xml:space="preserve"> ve önemi</w:t>
      </w:r>
      <w:r w:rsidRPr="00F00BE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641911" w:rsidRPr="00F00BEB">
        <w:rPr>
          <w:rFonts w:ascii="Times New Roman" w:hAnsi="Times New Roman" w:cs="Times New Roman"/>
          <w:sz w:val="24"/>
          <w:szCs w:val="24"/>
          <w:lang w:val="tr-TR"/>
        </w:rPr>
        <w:t>açıkça</w:t>
      </w:r>
      <w:r w:rsidRPr="00F00BE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487BAB" w:rsidRPr="00F00BEB">
        <w:rPr>
          <w:rFonts w:ascii="Times New Roman" w:hAnsi="Times New Roman" w:cs="Times New Roman"/>
          <w:sz w:val="24"/>
          <w:szCs w:val="24"/>
          <w:lang w:val="tr-TR"/>
        </w:rPr>
        <w:t>yazıldı mı</w:t>
      </w:r>
      <w:r w:rsidRPr="00F00BEB">
        <w:rPr>
          <w:rFonts w:ascii="Times New Roman" w:hAnsi="Times New Roman" w:cs="Times New Roman"/>
          <w:sz w:val="24"/>
          <w:szCs w:val="24"/>
          <w:lang w:val="tr-TR"/>
        </w:rPr>
        <w:t>?</w:t>
      </w:r>
    </w:p>
    <w:p w:rsidR="00A1565E" w:rsidRPr="00F00BEB" w:rsidRDefault="00A1565E" w:rsidP="00A1565E">
      <w:pPr>
        <w:pStyle w:val="ListeParagraf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F00BEB">
        <w:rPr>
          <w:rFonts w:ascii="Times New Roman" w:hAnsi="Times New Roman" w:cs="Times New Roman"/>
          <w:sz w:val="24"/>
          <w:szCs w:val="24"/>
          <w:lang w:val="tr-TR"/>
        </w:rPr>
        <w:t>Problem açık ve net şekilde tanımlandı mı?</w:t>
      </w:r>
    </w:p>
    <w:p w:rsidR="004B500B" w:rsidRPr="00F00BEB" w:rsidRDefault="004B500B" w:rsidP="00493EDF">
      <w:pPr>
        <w:pStyle w:val="ListeParagraf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F00BEB">
        <w:rPr>
          <w:rFonts w:ascii="Times New Roman" w:hAnsi="Times New Roman" w:cs="Times New Roman"/>
          <w:sz w:val="24"/>
          <w:szCs w:val="24"/>
          <w:lang w:val="tr-TR"/>
        </w:rPr>
        <w:t xml:space="preserve">Araştırmanın amaç ve önemi </w:t>
      </w:r>
      <w:proofErr w:type="gramStart"/>
      <w:r w:rsidRPr="00F00BEB">
        <w:rPr>
          <w:rFonts w:ascii="Times New Roman" w:hAnsi="Times New Roman" w:cs="Times New Roman"/>
          <w:sz w:val="24"/>
          <w:szCs w:val="24"/>
          <w:lang w:val="tr-TR"/>
        </w:rPr>
        <w:t>literatür</w:t>
      </w:r>
      <w:proofErr w:type="gramEnd"/>
      <w:r w:rsidRPr="00F00BEB">
        <w:rPr>
          <w:rFonts w:ascii="Times New Roman" w:hAnsi="Times New Roman" w:cs="Times New Roman"/>
          <w:sz w:val="24"/>
          <w:szCs w:val="24"/>
          <w:lang w:val="tr-TR"/>
        </w:rPr>
        <w:t xml:space="preserve"> ile desteklendi mi?</w:t>
      </w:r>
    </w:p>
    <w:p w:rsidR="00A1565E" w:rsidRPr="00F00BEB" w:rsidRDefault="00A1565E" w:rsidP="00A1565E">
      <w:pPr>
        <w:pStyle w:val="ListeParagraf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F00BEB">
        <w:rPr>
          <w:rFonts w:ascii="Times New Roman" w:hAnsi="Times New Roman" w:cs="Times New Roman"/>
          <w:sz w:val="24"/>
          <w:szCs w:val="24"/>
          <w:lang w:val="tr-TR"/>
        </w:rPr>
        <w:t>Çalışmanın kavramsal çerçevesi yazıldı mı?</w:t>
      </w:r>
    </w:p>
    <w:p w:rsidR="0066682E" w:rsidRPr="00F00BEB" w:rsidRDefault="00493EDF" w:rsidP="00493EDF">
      <w:pPr>
        <w:pStyle w:val="ListeParagraf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F00BEB">
        <w:rPr>
          <w:rFonts w:ascii="Times New Roman" w:hAnsi="Times New Roman" w:cs="Times New Roman"/>
          <w:sz w:val="24"/>
          <w:szCs w:val="24"/>
          <w:lang w:val="tr-TR"/>
        </w:rPr>
        <w:t>B</w:t>
      </w:r>
      <w:r w:rsidR="008C25AA" w:rsidRPr="00F00BEB">
        <w:rPr>
          <w:rFonts w:ascii="Times New Roman" w:hAnsi="Times New Roman" w:cs="Times New Roman"/>
          <w:sz w:val="24"/>
          <w:szCs w:val="24"/>
          <w:lang w:val="tr-TR"/>
        </w:rPr>
        <w:t>ilimsel katkı belirtil</w:t>
      </w:r>
      <w:r w:rsidRPr="00F00BEB">
        <w:rPr>
          <w:rFonts w:ascii="Times New Roman" w:hAnsi="Times New Roman" w:cs="Times New Roman"/>
          <w:sz w:val="24"/>
          <w:szCs w:val="24"/>
          <w:lang w:val="tr-TR"/>
        </w:rPr>
        <w:t>di</w:t>
      </w:r>
      <w:r w:rsidR="008C25AA" w:rsidRPr="00F00BEB">
        <w:rPr>
          <w:rFonts w:ascii="Times New Roman" w:hAnsi="Times New Roman" w:cs="Times New Roman"/>
          <w:sz w:val="24"/>
          <w:szCs w:val="24"/>
          <w:lang w:val="tr-TR"/>
        </w:rPr>
        <w:t xml:space="preserve"> mi?</w:t>
      </w:r>
    </w:p>
    <w:p w:rsidR="0066682E" w:rsidRPr="00F00BEB" w:rsidRDefault="008C25AA" w:rsidP="00493EDF">
      <w:pPr>
        <w:pStyle w:val="ListeParagraf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F00BEB">
        <w:rPr>
          <w:rFonts w:ascii="Times New Roman" w:hAnsi="Times New Roman" w:cs="Times New Roman"/>
          <w:sz w:val="24"/>
          <w:szCs w:val="24"/>
          <w:lang w:val="tr-TR"/>
        </w:rPr>
        <w:t>Etik gerekçelendirme yapıl</w:t>
      </w:r>
      <w:r w:rsidR="00493EDF" w:rsidRPr="00F00BEB">
        <w:rPr>
          <w:rFonts w:ascii="Times New Roman" w:hAnsi="Times New Roman" w:cs="Times New Roman"/>
          <w:sz w:val="24"/>
          <w:szCs w:val="24"/>
          <w:lang w:val="tr-TR"/>
        </w:rPr>
        <w:t>dı</w:t>
      </w:r>
      <w:r w:rsidRPr="00F00BEB">
        <w:rPr>
          <w:rFonts w:ascii="Times New Roman" w:hAnsi="Times New Roman" w:cs="Times New Roman"/>
          <w:sz w:val="24"/>
          <w:szCs w:val="24"/>
          <w:lang w:val="tr-TR"/>
        </w:rPr>
        <w:t xml:space="preserve"> mı?</w:t>
      </w:r>
    </w:p>
    <w:p w:rsidR="00487BAB" w:rsidRPr="00F00BEB" w:rsidRDefault="00487BAB" w:rsidP="00493EDF">
      <w:p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</w:p>
    <w:p w:rsidR="0066682E" w:rsidRPr="00F00BEB" w:rsidRDefault="008C25AA" w:rsidP="00493EDF">
      <w:pPr>
        <w:pStyle w:val="Balk2"/>
        <w:spacing w:before="0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F00BEB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3. </w:t>
      </w:r>
      <w:r w:rsidR="00487BAB" w:rsidRPr="00F00BEB">
        <w:rPr>
          <w:rFonts w:ascii="Times New Roman" w:hAnsi="Times New Roman" w:cs="Times New Roman"/>
          <w:color w:val="auto"/>
          <w:sz w:val="24"/>
          <w:szCs w:val="24"/>
          <w:lang w:val="tr-TR"/>
        </w:rPr>
        <w:t>Yöntem bölümünde yer alması gerekenler</w:t>
      </w:r>
    </w:p>
    <w:p w:rsidR="0066682E" w:rsidRPr="00F00BEB" w:rsidRDefault="008C25AA" w:rsidP="00493EDF">
      <w:pPr>
        <w:pStyle w:val="ListeParagraf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F00BEB">
        <w:rPr>
          <w:rFonts w:ascii="Times New Roman" w:hAnsi="Times New Roman" w:cs="Times New Roman"/>
          <w:sz w:val="24"/>
          <w:szCs w:val="24"/>
          <w:lang w:val="tr-TR"/>
        </w:rPr>
        <w:t xml:space="preserve">Araştırma deseni </w:t>
      </w:r>
      <w:r w:rsidR="00487BAB" w:rsidRPr="00F00BEB">
        <w:rPr>
          <w:rFonts w:ascii="Times New Roman" w:hAnsi="Times New Roman" w:cs="Times New Roman"/>
          <w:sz w:val="24"/>
          <w:szCs w:val="24"/>
          <w:lang w:val="tr-TR"/>
        </w:rPr>
        <w:t>net olarak açıklandı mı</w:t>
      </w:r>
      <w:r w:rsidRPr="00F00BEB">
        <w:rPr>
          <w:rFonts w:ascii="Times New Roman" w:hAnsi="Times New Roman" w:cs="Times New Roman"/>
          <w:sz w:val="24"/>
          <w:szCs w:val="24"/>
          <w:lang w:val="tr-TR"/>
        </w:rPr>
        <w:t>?</w:t>
      </w:r>
    </w:p>
    <w:p w:rsidR="0066682E" w:rsidRPr="00F00BEB" w:rsidRDefault="00487BAB" w:rsidP="00493EDF">
      <w:pPr>
        <w:pStyle w:val="ListeParagraf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F00BEB">
        <w:rPr>
          <w:rFonts w:ascii="Times New Roman" w:hAnsi="Times New Roman" w:cs="Times New Roman"/>
          <w:sz w:val="24"/>
          <w:szCs w:val="24"/>
          <w:lang w:val="tr-TR"/>
        </w:rPr>
        <w:t>Evren, ö</w:t>
      </w:r>
      <w:r w:rsidR="008C25AA" w:rsidRPr="00F00BEB">
        <w:rPr>
          <w:rFonts w:ascii="Times New Roman" w:hAnsi="Times New Roman" w:cs="Times New Roman"/>
          <w:sz w:val="24"/>
          <w:szCs w:val="24"/>
          <w:lang w:val="tr-TR"/>
        </w:rPr>
        <w:t xml:space="preserve">rneklem </w:t>
      </w:r>
      <w:r w:rsidRPr="00F00BEB">
        <w:rPr>
          <w:rFonts w:ascii="Times New Roman" w:hAnsi="Times New Roman" w:cs="Times New Roman"/>
          <w:sz w:val="24"/>
          <w:szCs w:val="24"/>
          <w:lang w:val="tr-TR"/>
        </w:rPr>
        <w:t>ve çalışma grubu seçimi net olarak açıklandı mı</w:t>
      </w:r>
      <w:r w:rsidR="008C25AA" w:rsidRPr="00F00BEB">
        <w:rPr>
          <w:rFonts w:ascii="Times New Roman" w:hAnsi="Times New Roman" w:cs="Times New Roman"/>
          <w:sz w:val="24"/>
          <w:szCs w:val="24"/>
          <w:lang w:val="tr-TR"/>
        </w:rPr>
        <w:t>?</w:t>
      </w:r>
    </w:p>
    <w:p w:rsidR="0066682E" w:rsidRPr="00F00BEB" w:rsidRDefault="008C25AA" w:rsidP="00493EDF">
      <w:pPr>
        <w:pStyle w:val="ListeParagraf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F00BEB">
        <w:rPr>
          <w:rFonts w:ascii="Times New Roman" w:hAnsi="Times New Roman" w:cs="Times New Roman"/>
          <w:sz w:val="24"/>
          <w:szCs w:val="24"/>
          <w:lang w:val="tr-TR"/>
        </w:rPr>
        <w:t xml:space="preserve">Veri toplama süreci </w:t>
      </w:r>
      <w:r w:rsidR="00487BAB" w:rsidRPr="00F00BEB">
        <w:rPr>
          <w:rFonts w:ascii="Times New Roman" w:hAnsi="Times New Roman" w:cs="Times New Roman"/>
          <w:sz w:val="24"/>
          <w:szCs w:val="24"/>
          <w:lang w:val="tr-TR"/>
        </w:rPr>
        <w:t xml:space="preserve">ve planlaması </w:t>
      </w:r>
      <w:r w:rsidRPr="00F00BEB">
        <w:rPr>
          <w:rFonts w:ascii="Times New Roman" w:hAnsi="Times New Roman" w:cs="Times New Roman"/>
          <w:sz w:val="24"/>
          <w:szCs w:val="24"/>
          <w:lang w:val="tr-TR"/>
        </w:rPr>
        <w:t>açık</w:t>
      </w:r>
      <w:r w:rsidR="00487BAB" w:rsidRPr="00F00BEB">
        <w:rPr>
          <w:rFonts w:ascii="Times New Roman" w:hAnsi="Times New Roman" w:cs="Times New Roman"/>
          <w:sz w:val="24"/>
          <w:szCs w:val="24"/>
          <w:lang w:val="tr-TR"/>
        </w:rPr>
        <w:t>landı</w:t>
      </w:r>
      <w:r w:rsidRPr="00F00BEB">
        <w:rPr>
          <w:rFonts w:ascii="Times New Roman" w:hAnsi="Times New Roman" w:cs="Times New Roman"/>
          <w:sz w:val="24"/>
          <w:szCs w:val="24"/>
          <w:lang w:val="tr-TR"/>
        </w:rPr>
        <w:t xml:space="preserve"> mı?</w:t>
      </w:r>
    </w:p>
    <w:p w:rsidR="00A12EA2" w:rsidRPr="00F00BEB" w:rsidRDefault="00A12EA2" w:rsidP="00493EDF">
      <w:pPr>
        <w:pStyle w:val="ListeParagraf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F00BEB">
        <w:rPr>
          <w:rFonts w:ascii="Times New Roman" w:hAnsi="Times New Roman" w:cs="Times New Roman"/>
          <w:sz w:val="24"/>
          <w:szCs w:val="24"/>
          <w:lang w:val="tr-TR"/>
        </w:rPr>
        <w:t xml:space="preserve">Veri toplanacak </w:t>
      </w:r>
      <w:r w:rsidR="00F00BEB" w:rsidRPr="00F00BEB">
        <w:rPr>
          <w:rFonts w:ascii="Times New Roman" w:hAnsi="Times New Roman" w:cs="Times New Roman"/>
          <w:sz w:val="24"/>
          <w:szCs w:val="24"/>
          <w:lang w:val="tr-TR"/>
        </w:rPr>
        <w:t>laboratuvar</w:t>
      </w:r>
      <w:r w:rsidR="00F00BEB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F00BEB" w:rsidRPr="00F00BE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F00BEB">
        <w:rPr>
          <w:rFonts w:ascii="Times New Roman" w:hAnsi="Times New Roman" w:cs="Times New Roman"/>
          <w:sz w:val="24"/>
          <w:szCs w:val="24"/>
          <w:lang w:val="tr-TR"/>
        </w:rPr>
        <w:t xml:space="preserve">alanlar, </w:t>
      </w:r>
      <w:proofErr w:type="gramStart"/>
      <w:r w:rsidRPr="00F00BEB">
        <w:rPr>
          <w:rFonts w:ascii="Times New Roman" w:hAnsi="Times New Roman" w:cs="Times New Roman"/>
          <w:sz w:val="24"/>
          <w:szCs w:val="24"/>
          <w:lang w:val="tr-TR"/>
        </w:rPr>
        <w:t>mekanlar</w:t>
      </w:r>
      <w:proofErr w:type="gramEnd"/>
      <w:r w:rsidRPr="00F00BE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00BEB">
        <w:rPr>
          <w:rFonts w:ascii="Times New Roman" w:hAnsi="Times New Roman" w:cs="Times New Roman"/>
          <w:sz w:val="24"/>
          <w:szCs w:val="24"/>
          <w:lang w:val="tr-TR"/>
        </w:rPr>
        <w:t>v</w:t>
      </w:r>
      <w:r w:rsidR="00F00BEB" w:rsidRPr="00F00BEB">
        <w:rPr>
          <w:rFonts w:ascii="Times New Roman" w:hAnsi="Times New Roman" w:cs="Times New Roman"/>
          <w:sz w:val="24"/>
          <w:szCs w:val="24"/>
          <w:lang w:val="tr-TR"/>
        </w:rPr>
        <w:t>.</w:t>
      </w:r>
      <w:r w:rsidRPr="00F00BEB">
        <w:rPr>
          <w:rFonts w:ascii="Times New Roman" w:hAnsi="Times New Roman" w:cs="Times New Roman"/>
          <w:sz w:val="24"/>
          <w:szCs w:val="24"/>
          <w:lang w:val="tr-TR"/>
        </w:rPr>
        <w:t>s</w:t>
      </w:r>
      <w:proofErr w:type="spellEnd"/>
      <w:r w:rsidR="00F00BEB" w:rsidRPr="00F00BEB">
        <w:rPr>
          <w:rFonts w:ascii="Times New Roman" w:hAnsi="Times New Roman" w:cs="Times New Roman"/>
          <w:sz w:val="24"/>
          <w:szCs w:val="24"/>
          <w:lang w:val="tr-TR"/>
        </w:rPr>
        <w:t>.</w:t>
      </w:r>
      <w:r w:rsidRPr="00F00BEB">
        <w:rPr>
          <w:rFonts w:ascii="Times New Roman" w:hAnsi="Times New Roman" w:cs="Times New Roman"/>
          <w:sz w:val="24"/>
          <w:szCs w:val="24"/>
          <w:lang w:val="tr-TR"/>
        </w:rPr>
        <w:t xml:space="preserve"> net şekilde yazıldı mı?</w:t>
      </w:r>
    </w:p>
    <w:p w:rsidR="00487BAB" w:rsidRPr="00F00BEB" w:rsidRDefault="00487BAB" w:rsidP="00493EDF">
      <w:pPr>
        <w:pStyle w:val="ListeParagraf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F00BEB">
        <w:rPr>
          <w:rFonts w:ascii="Times New Roman" w:hAnsi="Times New Roman" w:cs="Times New Roman"/>
          <w:sz w:val="24"/>
          <w:szCs w:val="24"/>
          <w:lang w:val="tr-TR"/>
        </w:rPr>
        <w:t>Araştırma etiği hakkında bilgi verildi mi?</w:t>
      </w:r>
    </w:p>
    <w:p w:rsidR="0066682E" w:rsidRPr="00F00BEB" w:rsidRDefault="008C25AA" w:rsidP="00493EDF">
      <w:pPr>
        <w:pStyle w:val="ListeParagraf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F00BEB">
        <w:rPr>
          <w:rFonts w:ascii="Times New Roman" w:hAnsi="Times New Roman" w:cs="Times New Roman"/>
          <w:sz w:val="24"/>
          <w:szCs w:val="24"/>
          <w:lang w:val="tr-TR"/>
        </w:rPr>
        <w:t xml:space="preserve">Ölçüm araçları </w:t>
      </w:r>
      <w:r w:rsidR="00487BAB" w:rsidRPr="00F00BEB">
        <w:rPr>
          <w:rFonts w:ascii="Times New Roman" w:hAnsi="Times New Roman" w:cs="Times New Roman"/>
          <w:sz w:val="24"/>
          <w:szCs w:val="24"/>
          <w:lang w:val="tr-TR"/>
        </w:rPr>
        <w:t xml:space="preserve">ve açıklamaları </w:t>
      </w:r>
      <w:r w:rsidRPr="00F00BEB">
        <w:rPr>
          <w:rFonts w:ascii="Times New Roman" w:hAnsi="Times New Roman" w:cs="Times New Roman"/>
          <w:sz w:val="24"/>
          <w:szCs w:val="24"/>
          <w:lang w:val="tr-TR"/>
        </w:rPr>
        <w:t>belirtil</w:t>
      </w:r>
      <w:r w:rsidR="00487BAB" w:rsidRPr="00F00BEB">
        <w:rPr>
          <w:rFonts w:ascii="Times New Roman" w:hAnsi="Times New Roman" w:cs="Times New Roman"/>
          <w:sz w:val="24"/>
          <w:szCs w:val="24"/>
          <w:lang w:val="tr-TR"/>
        </w:rPr>
        <w:t>di</w:t>
      </w:r>
      <w:r w:rsidRPr="00F00BEB">
        <w:rPr>
          <w:rFonts w:ascii="Times New Roman" w:hAnsi="Times New Roman" w:cs="Times New Roman"/>
          <w:sz w:val="24"/>
          <w:szCs w:val="24"/>
          <w:lang w:val="tr-TR"/>
        </w:rPr>
        <w:t xml:space="preserve"> mi?</w:t>
      </w:r>
    </w:p>
    <w:p w:rsidR="0066682E" w:rsidRPr="00F00BEB" w:rsidRDefault="008C25AA" w:rsidP="00493EDF">
      <w:pPr>
        <w:pStyle w:val="ListeParagraf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F00BEB">
        <w:rPr>
          <w:rFonts w:ascii="Times New Roman" w:hAnsi="Times New Roman" w:cs="Times New Roman"/>
          <w:sz w:val="24"/>
          <w:szCs w:val="24"/>
          <w:lang w:val="tr-TR"/>
        </w:rPr>
        <w:t xml:space="preserve">Riskler ve güvenlik önlemleri </w:t>
      </w:r>
      <w:r w:rsidR="00487BAB" w:rsidRPr="00F00BEB">
        <w:rPr>
          <w:rFonts w:ascii="Times New Roman" w:hAnsi="Times New Roman" w:cs="Times New Roman"/>
          <w:sz w:val="24"/>
          <w:szCs w:val="24"/>
          <w:lang w:val="tr-TR"/>
        </w:rPr>
        <w:t>ile ilgili bilgi verildi mi</w:t>
      </w:r>
      <w:r w:rsidRPr="00F00BEB">
        <w:rPr>
          <w:rFonts w:ascii="Times New Roman" w:hAnsi="Times New Roman" w:cs="Times New Roman"/>
          <w:sz w:val="24"/>
          <w:szCs w:val="24"/>
          <w:lang w:val="tr-TR"/>
        </w:rPr>
        <w:t>?</w:t>
      </w:r>
    </w:p>
    <w:p w:rsidR="00493EDF" w:rsidRPr="00F00BEB" w:rsidRDefault="00493EDF" w:rsidP="00493EDF">
      <w:pPr>
        <w:pStyle w:val="ListeParagraf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F00BEB">
        <w:rPr>
          <w:rFonts w:ascii="Times New Roman" w:hAnsi="Times New Roman" w:cs="Times New Roman"/>
          <w:sz w:val="24"/>
          <w:szCs w:val="24"/>
          <w:lang w:val="tr-TR"/>
        </w:rPr>
        <w:t xml:space="preserve">Bürokratik izinler </w:t>
      </w:r>
      <w:r w:rsidR="00F00BEB">
        <w:rPr>
          <w:rFonts w:ascii="Times New Roman" w:hAnsi="Times New Roman" w:cs="Times New Roman"/>
          <w:sz w:val="24"/>
          <w:szCs w:val="24"/>
          <w:lang w:val="tr-TR"/>
        </w:rPr>
        <w:t>hakkında</w:t>
      </w:r>
      <w:r w:rsidRPr="00F00BEB">
        <w:rPr>
          <w:rFonts w:ascii="Times New Roman" w:hAnsi="Times New Roman" w:cs="Times New Roman"/>
          <w:sz w:val="24"/>
          <w:szCs w:val="24"/>
          <w:lang w:val="tr-TR"/>
        </w:rPr>
        <w:t xml:space="preserve"> bilgi verildi mi? (varsa)</w:t>
      </w:r>
    </w:p>
    <w:p w:rsidR="00493EDF" w:rsidRPr="00F00BEB" w:rsidRDefault="00493EDF" w:rsidP="00493EDF">
      <w:pPr>
        <w:pStyle w:val="ListeParagraf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F00BEB">
        <w:rPr>
          <w:rFonts w:ascii="Times New Roman" w:hAnsi="Times New Roman" w:cs="Times New Roman"/>
          <w:sz w:val="24"/>
          <w:szCs w:val="24"/>
          <w:lang w:val="tr-TR"/>
        </w:rPr>
        <w:t xml:space="preserve">İstatistiksel analiz </w:t>
      </w:r>
      <w:r w:rsidR="00F00BEB">
        <w:rPr>
          <w:rFonts w:ascii="Times New Roman" w:hAnsi="Times New Roman" w:cs="Times New Roman"/>
          <w:sz w:val="24"/>
          <w:szCs w:val="24"/>
          <w:lang w:val="tr-TR"/>
        </w:rPr>
        <w:t>açıklandı</w:t>
      </w:r>
      <w:r w:rsidRPr="00F00BEB">
        <w:rPr>
          <w:rFonts w:ascii="Times New Roman" w:hAnsi="Times New Roman" w:cs="Times New Roman"/>
          <w:sz w:val="24"/>
          <w:szCs w:val="24"/>
          <w:lang w:val="tr-TR"/>
        </w:rPr>
        <w:t xml:space="preserve"> mı?</w:t>
      </w:r>
    </w:p>
    <w:p w:rsidR="00493EDF" w:rsidRPr="00487BAB" w:rsidRDefault="00493EDF" w:rsidP="00A1565E">
      <w:pPr>
        <w:pStyle w:val="ListeParagraf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493EDF" w:rsidRPr="00487BAB" w:rsidSect="003F79B6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06B44EA"/>
    <w:multiLevelType w:val="hybridMultilevel"/>
    <w:tmpl w:val="FC06180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60353D8"/>
    <w:multiLevelType w:val="hybridMultilevel"/>
    <w:tmpl w:val="9F6A131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BE7788D"/>
    <w:multiLevelType w:val="hybridMultilevel"/>
    <w:tmpl w:val="0A804FE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F79B6"/>
    <w:rsid w:val="00487BAB"/>
    <w:rsid w:val="00493EDF"/>
    <w:rsid w:val="004B500B"/>
    <w:rsid w:val="005E2D26"/>
    <w:rsid w:val="00641911"/>
    <w:rsid w:val="0066682E"/>
    <w:rsid w:val="008C25AA"/>
    <w:rsid w:val="009C5608"/>
    <w:rsid w:val="00A12EA2"/>
    <w:rsid w:val="00A1565E"/>
    <w:rsid w:val="00AA1D8D"/>
    <w:rsid w:val="00B47730"/>
    <w:rsid w:val="00CB0664"/>
    <w:rsid w:val="00EC6AF7"/>
    <w:rsid w:val="00F00B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CCD869-BDFC-423B-9B1C-3B7E25CF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39322A-8BFC-4096-B86A-C8A82C44B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1676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10</cp:revision>
  <dcterms:created xsi:type="dcterms:W3CDTF">2013-12-23T23:15:00Z</dcterms:created>
  <dcterms:modified xsi:type="dcterms:W3CDTF">2026-03-25T07:28:00Z</dcterms:modified>
  <cp:category/>
</cp:coreProperties>
</file>